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4683" w14:textId="77777777" w:rsidR="004F51AE" w:rsidRDefault="00000000">
      <w:pPr>
        <w:pStyle w:val="Nadpis1"/>
      </w:pPr>
      <w:r>
        <w:t>Plán hodiny: Afrika - regiony</w:t>
      </w:r>
    </w:p>
    <w:p w14:paraId="0DA9F7D2" w14:textId="77777777" w:rsidR="004F51AE" w:rsidRDefault="00000000">
      <w:pPr>
        <w:pStyle w:val="Nadpis2"/>
      </w:pPr>
      <w:r>
        <w:t>1. Úvod (10 minut)</w:t>
      </w:r>
    </w:p>
    <w:p w14:paraId="4C94D9E0" w14:textId="77777777" w:rsidR="004F51AE" w:rsidRDefault="00000000">
      <w:r>
        <w:t>Cíl: Aktivizace žáků, propojení tématu s předchozími znalostmi.</w:t>
      </w:r>
      <w:r>
        <w:br/>
        <w:t>Aktivita: Krátká diskuse – „Co si představíte pod pojmem Afrika?“</w:t>
      </w:r>
      <w:r>
        <w:br/>
        <w:t>Promítnutí mapy Afriky a otázky: Jaké regiony podle vás Afrika má? (např. severní, západní, střední Afrika apod.)</w:t>
      </w:r>
      <w:r>
        <w:br/>
        <w:t>Vysvětlení cíle hodiny: „Dnes se zaměříme na rozdělení Afriky na regiony a jejich charakteristiky.“</w:t>
      </w:r>
    </w:p>
    <w:p w14:paraId="0577551F" w14:textId="77777777" w:rsidR="004F51AE" w:rsidRDefault="00000000">
      <w:pPr>
        <w:pStyle w:val="Nadpis2"/>
      </w:pPr>
      <w:r>
        <w:t>2. Hlavní část (25 minut)</w:t>
      </w:r>
    </w:p>
    <w:p w14:paraId="4E094B92" w14:textId="77777777" w:rsidR="004F51AE" w:rsidRDefault="00000000">
      <w:r>
        <w:t>Obsah: Rozdělení Afriky do regionů (severní, západní, východní, střední a jižní Afrika).</w:t>
      </w:r>
      <w:r>
        <w:br/>
        <w:t>Základní geografické, kulturní a ekonomické charakteristiky regionů.</w:t>
      </w:r>
      <w:r>
        <w:br/>
        <w:t>Významné státy a města, přírodní útvary (např. Sahara, Viktoriino jezero, Kapské Město).</w:t>
      </w:r>
      <w:r>
        <w:br/>
        <w:t>Metody: Prezentace doplněná o mapy, fotografie a grafické podklady.</w:t>
      </w:r>
      <w:r>
        <w:br/>
        <w:t>Práce ve dvojicích: každá dvojice dostane region, který stručně představí ostatním.</w:t>
      </w:r>
    </w:p>
    <w:p w14:paraId="55A4FA8D" w14:textId="77777777" w:rsidR="004F51AE" w:rsidRDefault="00000000">
      <w:pPr>
        <w:pStyle w:val="Nadpis2"/>
      </w:pPr>
      <w:r>
        <w:t>3. Interakce s žáky (10 minut)</w:t>
      </w:r>
    </w:p>
    <w:p w14:paraId="352CDD3F" w14:textId="77777777" w:rsidR="004F51AE" w:rsidRDefault="00000000">
      <w:r>
        <w:t>Aktivita: Kvíz</w:t>
      </w:r>
      <w:r>
        <w:br/>
        <w:t>Žáci odpovídají na otázky z tabulky klíčových pojmů.</w:t>
      </w:r>
      <w:r>
        <w:br/>
        <w:t>Interaktivní hra na mapě: žáci ukazují vybrané regiony/státy na mapě.</w:t>
      </w:r>
    </w:p>
    <w:p w14:paraId="1530948E" w14:textId="77777777" w:rsidR="004F51AE" w:rsidRDefault="00000000">
      <w:pPr>
        <w:pStyle w:val="Nadpis2"/>
      </w:pPr>
      <w:r>
        <w:t>4. Závěr (5 minut)</w:t>
      </w:r>
    </w:p>
    <w:p w14:paraId="03BFB6D3" w14:textId="77777777" w:rsidR="004F51AE" w:rsidRDefault="00000000">
      <w:r>
        <w:t>Shrnutí klíčových bodů hodiny.</w:t>
      </w:r>
      <w:r>
        <w:br/>
        <w:t>Diskuse: „Co vás na Africe nejvíc zaujalo?“</w:t>
      </w:r>
      <w:r>
        <w:br/>
        <w:t>Zadání úkolu: Najít zajímavost o jednom africkém regionu a připravit krátkou prezentaci na příští hodinu.</w:t>
      </w:r>
    </w:p>
    <w:p w14:paraId="6CD568B5" w14:textId="77777777" w:rsidR="004F51AE" w:rsidRDefault="00000000">
      <w:pPr>
        <w:pStyle w:val="Nadpis2"/>
      </w:pPr>
      <w:r>
        <w:t>5. Zpětná vazba (5 minut)</w:t>
      </w:r>
    </w:p>
    <w:p w14:paraId="521EE076" w14:textId="77777777" w:rsidR="004F51AE" w:rsidRDefault="00000000">
      <w:r>
        <w:t>Krátký dotazník: „Jak se vám líbila dnešní hodina?“ (lze provést anonymně).</w:t>
      </w:r>
    </w:p>
    <w:p w14:paraId="059600B0" w14:textId="77777777" w:rsidR="004F51AE" w:rsidRDefault="00000000">
      <w:pPr>
        <w:pStyle w:val="Nadpis2"/>
      </w:pPr>
      <w:r>
        <w:t>Tabulka klíčových pojmů, otázek a odpovědí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F51AE" w14:paraId="3285538C" w14:textId="77777777">
        <w:tc>
          <w:tcPr>
            <w:tcW w:w="2880" w:type="dxa"/>
          </w:tcPr>
          <w:p w14:paraId="66A5100A" w14:textId="77777777" w:rsidR="004F51AE" w:rsidRDefault="00000000">
            <w:r>
              <w:t>Pojem</w:t>
            </w:r>
          </w:p>
        </w:tc>
        <w:tc>
          <w:tcPr>
            <w:tcW w:w="2880" w:type="dxa"/>
          </w:tcPr>
          <w:p w14:paraId="656540FF" w14:textId="77777777" w:rsidR="004F51AE" w:rsidRDefault="00000000">
            <w:r>
              <w:t>Otázka pro žáky</w:t>
            </w:r>
          </w:p>
        </w:tc>
        <w:tc>
          <w:tcPr>
            <w:tcW w:w="2880" w:type="dxa"/>
          </w:tcPr>
          <w:p w14:paraId="787B7004" w14:textId="77777777" w:rsidR="004F51AE" w:rsidRDefault="00000000">
            <w:r>
              <w:t>Správná odpověď</w:t>
            </w:r>
          </w:p>
        </w:tc>
      </w:tr>
      <w:tr w:rsidR="004F51AE" w14:paraId="370365C4" w14:textId="77777777">
        <w:tc>
          <w:tcPr>
            <w:tcW w:w="2880" w:type="dxa"/>
          </w:tcPr>
          <w:p w14:paraId="3FE2F2B5" w14:textId="77777777" w:rsidR="004F51AE" w:rsidRDefault="00000000">
            <w:r>
              <w:t>Sahara</w:t>
            </w:r>
          </w:p>
        </w:tc>
        <w:tc>
          <w:tcPr>
            <w:tcW w:w="2880" w:type="dxa"/>
          </w:tcPr>
          <w:p w14:paraId="0085E339" w14:textId="77777777" w:rsidR="004F51AE" w:rsidRDefault="00000000">
            <w:r>
              <w:t>Kde leží největší poušť světa?</w:t>
            </w:r>
          </w:p>
        </w:tc>
        <w:tc>
          <w:tcPr>
            <w:tcW w:w="2880" w:type="dxa"/>
          </w:tcPr>
          <w:p w14:paraId="2B6AB08A" w14:textId="77777777" w:rsidR="004F51AE" w:rsidRDefault="00000000">
            <w:r>
              <w:t>V severní Africe.</w:t>
            </w:r>
          </w:p>
        </w:tc>
      </w:tr>
      <w:tr w:rsidR="004F51AE" w14:paraId="69C74D63" w14:textId="77777777">
        <w:tc>
          <w:tcPr>
            <w:tcW w:w="2880" w:type="dxa"/>
          </w:tcPr>
          <w:p w14:paraId="1863E80F" w14:textId="77777777" w:rsidR="004F51AE" w:rsidRDefault="00000000">
            <w:r>
              <w:t>Viktoriino jezero</w:t>
            </w:r>
          </w:p>
        </w:tc>
        <w:tc>
          <w:tcPr>
            <w:tcW w:w="2880" w:type="dxa"/>
          </w:tcPr>
          <w:p w14:paraId="4BCA4D22" w14:textId="77777777" w:rsidR="004F51AE" w:rsidRDefault="00000000">
            <w:r>
              <w:t>Ve kterém regionu se nachází toto jezero?</w:t>
            </w:r>
          </w:p>
        </w:tc>
        <w:tc>
          <w:tcPr>
            <w:tcW w:w="2880" w:type="dxa"/>
          </w:tcPr>
          <w:p w14:paraId="2AFDE858" w14:textId="77777777" w:rsidR="004F51AE" w:rsidRDefault="00000000">
            <w:r>
              <w:t>Ve východní Africe.</w:t>
            </w:r>
          </w:p>
        </w:tc>
      </w:tr>
      <w:tr w:rsidR="004F51AE" w14:paraId="3046BEED" w14:textId="77777777">
        <w:tc>
          <w:tcPr>
            <w:tcW w:w="2880" w:type="dxa"/>
          </w:tcPr>
          <w:p w14:paraId="1DF0AB81" w14:textId="77777777" w:rsidR="004F51AE" w:rsidRDefault="00000000">
            <w:r>
              <w:t>Jihoafrická republika</w:t>
            </w:r>
          </w:p>
        </w:tc>
        <w:tc>
          <w:tcPr>
            <w:tcW w:w="2880" w:type="dxa"/>
          </w:tcPr>
          <w:p w14:paraId="34F033DA" w14:textId="77777777" w:rsidR="004F51AE" w:rsidRDefault="00000000">
            <w:r>
              <w:t>Jaký stát je ekonomicky nejvyspělejší v jižní Africe?</w:t>
            </w:r>
          </w:p>
        </w:tc>
        <w:tc>
          <w:tcPr>
            <w:tcW w:w="2880" w:type="dxa"/>
          </w:tcPr>
          <w:p w14:paraId="7E0210AD" w14:textId="77777777" w:rsidR="004F51AE" w:rsidRDefault="00000000">
            <w:r>
              <w:t>Jihoafrická republika.</w:t>
            </w:r>
          </w:p>
        </w:tc>
      </w:tr>
      <w:tr w:rsidR="004F51AE" w14:paraId="05F9E98A" w14:textId="77777777">
        <w:tc>
          <w:tcPr>
            <w:tcW w:w="2880" w:type="dxa"/>
          </w:tcPr>
          <w:p w14:paraId="25174A2A" w14:textId="77777777" w:rsidR="004F51AE" w:rsidRDefault="00000000">
            <w:r>
              <w:t>Sahel</w:t>
            </w:r>
          </w:p>
        </w:tc>
        <w:tc>
          <w:tcPr>
            <w:tcW w:w="2880" w:type="dxa"/>
          </w:tcPr>
          <w:p w14:paraId="0984EC5A" w14:textId="77777777" w:rsidR="004F51AE" w:rsidRDefault="00000000">
            <w:r>
              <w:t>Co je Sahel a kde se nachází?</w:t>
            </w:r>
          </w:p>
        </w:tc>
        <w:tc>
          <w:tcPr>
            <w:tcW w:w="2880" w:type="dxa"/>
          </w:tcPr>
          <w:p w14:paraId="4B6BE9EC" w14:textId="77777777" w:rsidR="004F51AE" w:rsidRDefault="00000000">
            <w:r>
              <w:t>Přechodný pás mezi Saharou a savanou v západní a střední Africe.</w:t>
            </w:r>
          </w:p>
        </w:tc>
      </w:tr>
      <w:tr w:rsidR="004F51AE" w14:paraId="27A2129F" w14:textId="77777777">
        <w:tc>
          <w:tcPr>
            <w:tcW w:w="2880" w:type="dxa"/>
          </w:tcPr>
          <w:p w14:paraId="5F810EB3" w14:textId="77777777" w:rsidR="004F51AE" w:rsidRDefault="00000000">
            <w:r>
              <w:t>Nil</w:t>
            </w:r>
          </w:p>
        </w:tc>
        <w:tc>
          <w:tcPr>
            <w:tcW w:w="2880" w:type="dxa"/>
          </w:tcPr>
          <w:p w14:paraId="751DD260" w14:textId="77777777" w:rsidR="004F51AE" w:rsidRDefault="00000000">
            <w:r>
              <w:t>Jaká je nejdelší řeka Afriky?</w:t>
            </w:r>
          </w:p>
        </w:tc>
        <w:tc>
          <w:tcPr>
            <w:tcW w:w="2880" w:type="dxa"/>
          </w:tcPr>
          <w:p w14:paraId="141C958E" w14:textId="77777777" w:rsidR="004F51AE" w:rsidRDefault="00000000">
            <w:r>
              <w:t>Nil.</w:t>
            </w:r>
          </w:p>
        </w:tc>
      </w:tr>
    </w:tbl>
    <w:p w14:paraId="0FB133C8" w14:textId="77777777" w:rsidR="004F51AE" w:rsidRDefault="00000000">
      <w:pPr>
        <w:pStyle w:val="Nadpis2"/>
      </w:pPr>
      <w:r>
        <w:lastRenderedPageBreak/>
        <w:t>Grafický podklad: Mapa regionů Afriky</w:t>
      </w:r>
    </w:p>
    <w:p w14:paraId="1C1C4737" w14:textId="77777777" w:rsidR="004F51AE" w:rsidRDefault="00000000">
      <w:r>
        <w:rPr>
          <w:noProof/>
        </w:rPr>
        <w:drawing>
          <wp:inline distT="0" distB="0" distL="0" distR="0" wp14:anchorId="03E4CE5E" wp14:editId="7BCDA743">
            <wp:extent cx="45720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detailed_map_of_Africa_showcasing_its_division_i_convert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BE44A" w14:textId="77777777" w:rsidR="00645549" w:rsidRDefault="00645549"/>
    <w:p w14:paraId="00DC4688" w14:textId="77777777" w:rsidR="00645549" w:rsidRDefault="00645549"/>
    <w:p w14:paraId="665E832D" w14:textId="55379487" w:rsidR="00645549" w:rsidRPr="00C843A1" w:rsidRDefault="00C843A1">
      <w:pPr>
        <w:rPr>
          <w:sz w:val="24"/>
          <w:szCs w:val="24"/>
        </w:rPr>
      </w:pPr>
      <w:r>
        <w:rPr>
          <w:sz w:val="24"/>
          <w:szCs w:val="24"/>
        </w:rPr>
        <w:t xml:space="preserve">Tvorba příprav s AI </w:t>
      </w:r>
      <w:r w:rsidR="00364DC7">
        <w:rPr>
          <w:sz w:val="24"/>
          <w:szCs w:val="24"/>
        </w:rPr>
        <w:t xml:space="preserve">šetří čas, alespoň z mého pohledu. </w:t>
      </w:r>
      <w:r w:rsidR="00F2532B">
        <w:rPr>
          <w:sz w:val="24"/>
          <w:szCs w:val="24"/>
        </w:rPr>
        <w:t xml:space="preserve">Občas mám </w:t>
      </w:r>
      <w:r w:rsidR="00B1456E">
        <w:rPr>
          <w:sz w:val="24"/>
          <w:szCs w:val="24"/>
        </w:rPr>
        <w:t xml:space="preserve">problém </w:t>
      </w:r>
      <w:r w:rsidR="00F2532B">
        <w:rPr>
          <w:sz w:val="24"/>
          <w:szCs w:val="24"/>
        </w:rPr>
        <w:t>se vyjádřit</w:t>
      </w:r>
      <w:r w:rsidR="00AE19CE">
        <w:rPr>
          <w:sz w:val="24"/>
          <w:szCs w:val="24"/>
        </w:rPr>
        <w:t xml:space="preserve">, </w:t>
      </w:r>
      <w:r w:rsidR="00DF2BFF">
        <w:rPr>
          <w:sz w:val="24"/>
          <w:szCs w:val="24"/>
        </w:rPr>
        <w:t xml:space="preserve">srovnat myšlenky </w:t>
      </w:r>
      <w:r w:rsidR="00785F12">
        <w:rPr>
          <w:sz w:val="24"/>
          <w:szCs w:val="24"/>
        </w:rPr>
        <w:t>a zadat správný promt</w:t>
      </w:r>
      <w:r w:rsidR="00AB4CD6">
        <w:rPr>
          <w:sz w:val="24"/>
          <w:szCs w:val="24"/>
        </w:rPr>
        <w:t xml:space="preserve"> v tomto</w:t>
      </w:r>
      <w:r w:rsidR="00AE19CE">
        <w:rPr>
          <w:sz w:val="24"/>
          <w:szCs w:val="24"/>
        </w:rPr>
        <w:t xml:space="preserve"> mi AI pomůže </w:t>
      </w:r>
      <w:r w:rsidR="00B1456E">
        <w:rPr>
          <w:sz w:val="24"/>
          <w:szCs w:val="24"/>
        </w:rPr>
        <w:t xml:space="preserve">s nápadem. </w:t>
      </w:r>
      <w:r w:rsidR="00923655">
        <w:rPr>
          <w:sz w:val="24"/>
          <w:szCs w:val="24"/>
        </w:rPr>
        <w:t xml:space="preserve">Umělá inteligence je sice inteligentní, </w:t>
      </w:r>
      <w:r w:rsidR="00AB4CD6">
        <w:rPr>
          <w:sz w:val="24"/>
          <w:szCs w:val="24"/>
        </w:rPr>
        <w:t>ale je potřeba ji kontrolovat.</w:t>
      </w:r>
      <w:r w:rsidR="00453CA5">
        <w:rPr>
          <w:sz w:val="24"/>
          <w:szCs w:val="24"/>
        </w:rPr>
        <w:t xml:space="preserve"> Plán hodiny jsem tvořila s GPT</w:t>
      </w:r>
      <w:r w:rsidR="00D07938">
        <w:rPr>
          <w:sz w:val="24"/>
          <w:szCs w:val="24"/>
        </w:rPr>
        <w:t xml:space="preserve">, zkoušela jsem i s Copilotem jen tak pro </w:t>
      </w:r>
      <w:r w:rsidR="00F64DB8">
        <w:rPr>
          <w:sz w:val="24"/>
          <w:szCs w:val="24"/>
        </w:rPr>
        <w:t>s</w:t>
      </w:r>
      <w:r w:rsidR="00D07938">
        <w:rPr>
          <w:sz w:val="24"/>
          <w:szCs w:val="24"/>
        </w:rPr>
        <w:t>rovnání s</w:t>
      </w:r>
      <w:r w:rsidR="008E4A70">
        <w:rPr>
          <w:sz w:val="24"/>
          <w:szCs w:val="24"/>
        </w:rPr>
        <w:t xml:space="preserve">e </w:t>
      </w:r>
      <w:r w:rsidR="00D07938">
        <w:rPr>
          <w:sz w:val="24"/>
          <w:szCs w:val="24"/>
        </w:rPr>
        <w:t>stejným promtem</w:t>
      </w:r>
      <w:r w:rsidR="008E4A70">
        <w:rPr>
          <w:sz w:val="24"/>
          <w:szCs w:val="24"/>
        </w:rPr>
        <w:t>. ChatGPT</w:t>
      </w:r>
      <w:r w:rsidR="00651232">
        <w:rPr>
          <w:sz w:val="24"/>
          <w:szCs w:val="24"/>
        </w:rPr>
        <w:t xml:space="preserve"> zadání lépe zpracoval</w:t>
      </w:r>
      <w:r w:rsidR="00B41904">
        <w:rPr>
          <w:sz w:val="24"/>
          <w:szCs w:val="24"/>
        </w:rPr>
        <w:t xml:space="preserve"> a splnil očekávání.</w:t>
      </w:r>
    </w:p>
    <w:sectPr w:rsidR="00645549" w:rsidRPr="00C843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179669">
    <w:abstractNumId w:val="8"/>
  </w:num>
  <w:num w:numId="2" w16cid:durableId="1570115905">
    <w:abstractNumId w:val="6"/>
  </w:num>
  <w:num w:numId="3" w16cid:durableId="1183209176">
    <w:abstractNumId w:val="5"/>
  </w:num>
  <w:num w:numId="4" w16cid:durableId="594024103">
    <w:abstractNumId w:val="4"/>
  </w:num>
  <w:num w:numId="5" w16cid:durableId="1311864473">
    <w:abstractNumId w:val="7"/>
  </w:num>
  <w:num w:numId="6" w16cid:durableId="1481573676">
    <w:abstractNumId w:val="3"/>
  </w:num>
  <w:num w:numId="7" w16cid:durableId="504132714">
    <w:abstractNumId w:val="2"/>
  </w:num>
  <w:num w:numId="8" w16cid:durableId="533929342">
    <w:abstractNumId w:val="1"/>
  </w:num>
  <w:num w:numId="9" w16cid:durableId="66643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4DC7"/>
    <w:rsid w:val="00453CA5"/>
    <w:rsid w:val="004F51AE"/>
    <w:rsid w:val="00645549"/>
    <w:rsid w:val="00651232"/>
    <w:rsid w:val="00785F12"/>
    <w:rsid w:val="008E4A70"/>
    <w:rsid w:val="00923655"/>
    <w:rsid w:val="00AA1D8D"/>
    <w:rsid w:val="00AB4CD6"/>
    <w:rsid w:val="00AE19CE"/>
    <w:rsid w:val="00B1456E"/>
    <w:rsid w:val="00B41904"/>
    <w:rsid w:val="00B47730"/>
    <w:rsid w:val="00BA1AB9"/>
    <w:rsid w:val="00C843A1"/>
    <w:rsid w:val="00CB0664"/>
    <w:rsid w:val="00D07938"/>
    <w:rsid w:val="00DF2BFF"/>
    <w:rsid w:val="00E7640B"/>
    <w:rsid w:val="00F2113E"/>
    <w:rsid w:val="00F2532B"/>
    <w:rsid w:val="00F64D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E4E68"/>
  <w14:defaultImageDpi w14:val="300"/>
  <w15:docId w15:val="{A31E19DB-201C-4250-B9A4-8B7E6CE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Urbášková Andrea</cp:lastModifiedBy>
  <cp:revision>19</cp:revision>
  <cp:lastPrinted>2024-11-18T16:54:00Z</cp:lastPrinted>
  <dcterms:created xsi:type="dcterms:W3CDTF">2024-11-18T16:54:00Z</dcterms:created>
  <dcterms:modified xsi:type="dcterms:W3CDTF">2024-11-18T17:07:00Z</dcterms:modified>
  <cp:category/>
</cp:coreProperties>
</file>